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BDA8B" w14:textId="77777777" w:rsidR="00B5479E" w:rsidRDefault="00715304" w:rsidP="00B5479E">
      <w:pPr>
        <w:spacing w:after="0" w:line="240" w:lineRule="auto"/>
        <w:rPr>
          <w:b/>
          <w:sz w:val="40"/>
        </w:rPr>
      </w:pPr>
      <w:r>
        <w:rPr>
          <w:b/>
          <w:noProof/>
          <w:sz w:val="40"/>
        </w:rPr>
        <w:drawing>
          <wp:anchor distT="0" distB="0" distL="114300" distR="114300" simplePos="0" relativeHeight="251658240" behindDoc="0" locked="0" layoutInCell="1" allowOverlap="1" wp14:anchorId="40AC5E2A" wp14:editId="630ECA3D">
            <wp:simplePos x="0" y="0"/>
            <wp:positionH relativeFrom="column">
              <wp:posOffset>72390</wp:posOffset>
            </wp:positionH>
            <wp:positionV relativeFrom="paragraph">
              <wp:posOffset>-1270</wp:posOffset>
            </wp:positionV>
            <wp:extent cx="841375" cy="1183005"/>
            <wp:effectExtent l="0" t="0" r="0" b="0"/>
            <wp:wrapSquare wrapText="bothSides"/>
            <wp:docPr id="156451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375" cy="1183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0C3F9F" w14:textId="48913F07" w:rsidR="00BA06E8" w:rsidRDefault="00000000" w:rsidP="00B5479E">
      <w:pPr>
        <w:spacing w:after="0" w:line="240" w:lineRule="auto"/>
        <w:jc w:val="center"/>
      </w:pPr>
      <w:r>
        <w:rPr>
          <w:b/>
          <w:sz w:val="40"/>
        </w:rPr>
        <w:t>अनुभव 2026</w:t>
      </w:r>
      <w:r w:rsidR="007C7B32">
        <w:rPr>
          <w:b/>
          <w:sz w:val="40"/>
        </w:rPr>
        <w:t xml:space="preserve"> - </w:t>
      </w:r>
      <w:r>
        <w:rPr>
          <w:b/>
          <w:sz w:val="28"/>
        </w:rPr>
        <w:t>नामांकन प्रपत्र</w:t>
      </w:r>
      <w:r w:rsidR="007C7B32">
        <w:rPr>
          <w:b/>
          <w:sz w:val="28"/>
        </w:rPr>
        <w:t xml:space="preserve"> (</w:t>
      </w:r>
      <w:r w:rsidR="007C7B32" w:rsidRPr="007C7B32">
        <w:rPr>
          <w:rFonts w:asciiTheme="majorHAnsi" w:hAnsiTheme="majorHAnsi" w:cstheme="majorHAnsi"/>
          <w:b/>
          <w:sz w:val="28"/>
        </w:rPr>
        <w:t>Nomination Form</w:t>
      </w:r>
      <w:r w:rsidR="007C7B32">
        <w:rPr>
          <w:b/>
          <w:sz w:val="28"/>
        </w:rPr>
        <w:t>)</w:t>
      </w:r>
    </w:p>
    <w:p w14:paraId="22E63357" w14:textId="77777777" w:rsidR="00715304" w:rsidRDefault="00715304" w:rsidP="007C7B32">
      <w:pPr>
        <w:spacing w:after="80" w:line="240" w:lineRule="auto"/>
        <w:rPr>
          <w:b/>
          <w:sz w:val="24"/>
        </w:rPr>
      </w:pPr>
    </w:p>
    <w:p w14:paraId="2E131D56" w14:textId="77777777" w:rsidR="00715304" w:rsidRDefault="00715304" w:rsidP="007C7B32">
      <w:pPr>
        <w:spacing w:after="80" w:line="240" w:lineRule="auto"/>
        <w:rPr>
          <w:b/>
          <w:sz w:val="24"/>
        </w:rPr>
      </w:pPr>
    </w:p>
    <w:p w14:paraId="36F942C0" w14:textId="77777777" w:rsidR="00715304" w:rsidRDefault="00715304" w:rsidP="007C7B32">
      <w:pPr>
        <w:spacing w:after="80" w:line="240" w:lineRule="auto"/>
        <w:rPr>
          <w:b/>
          <w:sz w:val="24"/>
        </w:rPr>
      </w:pPr>
    </w:p>
    <w:p w14:paraId="4DF16092" w14:textId="6F840679" w:rsidR="00BA06E8" w:rsidRDefault="00000000" w:rsidP="007C7B32">
      <w:pPr>
        <w:spacing w:after="80" w:line="240" w:lineRule="auto"/>
      </w:pPr>
      <w:r>
        <w:rPr>
          <w:b/>
          <w:sz w:val="24"/>
        </w:rPr>
        <w:t>1. प्रतिभागी का विवरण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184"/>
        <w:gridCol w:w="5184"/>
      </w:tblGrid>
      <w:tr w:rsidR="00BA06E8" w14:paraId="3B6E58D9" w14:textId="77777777">
        <w:trPr>
          <w:jc w:val="center"/>
        </w:trPr>
        <w:tc>
          <w:tcPr>
            <w:tcW w:w="5184" w:type="dxa"/>
            <w:vAlign w:val="center"/>
          </w:tcPr>
          <w:p w14:paraId="4012A884" w14:textId="77777777" w:rsidR="00BA06E8" w:rsidRDefault="00000000" w:rsidP="007C7B32">
            <w:pPr>
              <w:spacing w:after="0" w:line="240" w:lineRule="auto"/>
            </w:pPr>
            <w:r>
              <w:rPr>
                <w:b/>
              </w:rPr>
              <w:t>प्रतिभागी का नाम:</w:t>
            </w:r>
          </w:p>
        </w:tc>
        <w:tc>
          <w:tcPr>
            <w:tcW w:w="5184" w:type="dxa"/>
            <w:vAlign w:val="center"/>
          </w:tcPr>
          <w:p w14:paraId="26D7AF57" w14:textId="6331405C" w:rsidR="00BA06E8" w:rsidRDefault="00BA06E8" w:rsidP="007C7B32">
            <w:pPr>
              <w:spacing w:after="0" w:line="240" w:lineRule="auto"/>
            </w:pPr>
          </w:p>
        </w:tc>
      </w:tr>
      <w:tr w:rsidR="00BA06E8" w14:paraId="2D14DBBC" w14:textId="77777777">
        <w:trPr>
          <w:jc w:val="center"/>
        </w:trPr>
        <w:tc>
          <w:tcPr>
            <w:tcW w:w="5184" w:type="dxa"/>
            <w:vAlign w:val="center"/>
          </w:tcPr>
          <w:p w14:paraId="1353582C" w14:textId="77777777" w:rsidR="00BA06E8" w:rsidRDefault="00000000" w:rsidP="007C7B32">
            <w:pPr>
              <w:spacing w:after="0" w:line="240" w:lineRule="auto"/>
            </w:pPr>
            <w:r>
              <w:rPr>
                <w:b/>
              </w:rPr>
              <w:t>आयु (वर्षों में):</w:t>
            </w:r>
          </w:p>
        </w:tc>
        <w:tc>
          <w:tcPr>
            <w:tcW w:w="5184" w:type="dxa"/>
            <w:vAlign w:val="center"/>
          </w:tcPr>
          <w:p w14:paraId="7F6A5391" w14:textId="6A761E3F" w:rsidR="00BA06E8" w:rsidRDefault="00BA06E8" w:rsidP="007C7B32">
            <w:pPr>
              <w:spacing w:after="0" w:line="240" w:lineRule="auto"/>
            </w:pPr>
          </w:p>
        </w:tc>
      </w:tr>
      <w:tr w:rsidR="00BA06E8" w14:paraId="20552643" w14:textId="77777777">
        <w:trPr>
          <w:jc w:val="center"/>
        </w:trPr>
        <w:tc>
          <w:tcPr>
            <w:tcW w:w="5184" w:type="dxa"/>
            <w:vAlign w:val="center"/>
          </w:tcPr>
          <w:p w14:paraId="143E9118" w14:textId="721790CD" w:rsidR="00BA06E8" w:rsidRDefault="00000000" w:rsidP="007C7B32">
            <w:pPr>
              <w:spacing w:after="0" w:line="240" w:lineRule="auto"/>
            </w:pPr>
            <w:r>
              <w:rPr>
                <w:b/>
              </w:rPr>
              <w:t>जन्म तिथि (</w:t>
            </w:r>
            <w:r w:rsidRPr="007C7B32">
              <w:rPr>
                <w:rFonts w:asciiTheme="majorHAnsi" w:hAnsiTheme="majorHAnsi" w:cstheme="majorHAnsi"/>
                <w:b/>
              </w:rPr>
              <w:t>D</w:t>
            </w:r>
            <w:r w:rsidR="007C7B32">
              <w:rPr>
                <w:rFonts w:asciiTheme="majorHAnsi" w:hAnsiTheme="majorHAnsi" w:cstheme="majorHAnsi"/>
                <w:b/>
              </w:rPr>
              <w:t xml:space="preserve">ate </w:t>
            </w:r>
            <w:r w:rsidRPr="007C7B32">
              <w:rPr>
                <w:rFonts w:asciiTheme="majorHAnsi" w:hAnsiTheme="majorHAnsi" w:cstheme="majorHAnsi"/>
                <w:b/>
              </w:rPr>
              <w:t>O</w:t>
            </w:r>
            <w:r w:rsidR="007C7B32">
              <w:rPr>
                <w:rFonts w:asciiTheme="majorHAnsi" w:hAnsiTheme="majorHAnsi" w:cstheme="majorHAnsi"/>
                <w:b/>
              </w:rPr>
              <w:t xml:space="preserve">f </w:t>
            </w:r>
            <w:r w:rsidRPr="007C7B32">
              <w:rPr>
                <w:rFonts w:asciiTheme="majorHAnsi" w:hAnsiTheme="majorHAnsi" w:cstheme="majorHAnsi"/>
                <w:b/>
              </w:rPr>
              <w:t>B</w:t>
            </w:r>
            <w:r w:rsidR="007C7B32">
              <w:rPr>
                <w:rFonts w:asciiTheme="majorHAnsi" w:hAnsiTheme="majorHAnsi" w:cstheme="majorHAnsi"/>
                <w:b/>
              </w:rPr>
              <w:t>irth</w:t>
            </w:r>
            <w:r>
              <w:rPr>
                <w:b/>
              </w:rPr>
              <w:t>):</w:t>
            </w:r>
          </w:p>
        </w:tc>
        <w:tc>
          <w:tcPr>
            <w:tcW w:w="5184" w:type="dxa"/>
            <w:vAlign w:val="center"/>
          </w:tcPr>
          <w:p w14:paraId="3F50F85F" w14:textId="50733705" w:rsidR="00BA06E8" w:rsidRDefault="00BA06E8" w:rsidP="007C7B32">
            <w:pPr>
              <w:spacing w:after="0" w:line="240" w:lineRule="auto"/>
            </w:pPr>
          </w:p>
        </w:tc>
      </w:tr>
    </w:tbl>
    <w:p w14:paraId="7DA99255" w14:textId="77777777" w:rsidR="00BA06E8" w:rsidRDefault="00000000" w:rsidP="007C7B32">
      <w:pPr>
        <w:spacing w:after="40" w:line="240" w:lineRule="auto"/>
      </w:pPr>
      <w:r>
        <w:rPr>
          <w:b/>
        </w:rPr>
        <w:t xml:space="preserve">लिंग: </w:t>
      </w:r>
      <w:r>
        <w:t xml:space="preserve">☐ पुरुष    ☐ महिला    ☐ अन्य    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184"/>
        <w:gridCol w:w="5184"/>
      </w:tblGrid>
      <w:tr w:rsidR="00BA06E8" w14:paraId="67ED6044" w14:textId="77777777">
        <w:trPr>
          <w:jc w:val="center"/>
        </w:trPr>
        <w:tc>
          <w:tcPr>
            <w:tcW w:w="5184" w:type="dxa"/>
            <w:vAlign w:val="center"/>
          </w:tcPr>
          <w:p w14:paraId="6D5FB758" w14:textId="77777777" w:rsidR="00BA06E8" w:rsidRDefault="00000000" w:rsidP="007C7B32">
            <w:pPr>
              <w:spacing w:after="0" w:line="240" w:lineRule="auto"/>
            </w:pPr>
            <w:r>
              <w:rPr>
                <w:b/>
              </w:rPr>
              <w:t>ईमेल:</w:t>
            </w:r>
          </w:p>
        </w:tc>
        <w:tc>
          <w:tcPr>
            <w:tcW w:w="5184" w:type="dxa"/>
            <w:vAlign w:val="center"/>
          </w:tcPr>
          <w:p w14:paraId="0C099D8A" w14:textId="1D0194AC" w:rsidR="00BA06E8" w:rsidRDefault="007C7B32" w:rsidP="007C7B32">
            <w:pPr>
              <w:spacing w:after="0" w:line="240" w:lineRule="auto"/>
            </w:pPr>
            <w:r>
              <w:rPr>
                <w:b/>
              </w:rPr>
              <w:t>मोबाइल नंबर:</w:t>
            </w:r>
          </w:p>
        </w:tc>
      </w:tr>
    </w:tbl>
    <w:p w14:paraId="795A2656" w14:textId="7F9BFB69" w:rsidR="00BA06E8" w:rsidRDefault="00000000" w:rsidP="007C7B32">
      <w:pPr>
        <w:spacing w:after="80" w:line="240" w:lineRule="auto"/>
      </w:pPr>
      <w:r>
        <w:rPr>
          <w:b/>
          <w:sz w:val="24"/>
        </w:rPr>
        <w:t>2. नामांकन का प्रकार</w:t>
      </w:r>
      <w:r w:rsidR="007C7B32">
        <w:rPr>
          <w:b/>
          <w:sz w:val="24"/>
        </w:rPr>
        <w:t xml:space="preserve"> - </w:t>
      </w:r>
      <w:r>
        <w:rPr>
          <w:b/>
        </w:rPr>
        <w:t xml:space="preserve">कृपया चुनें: </w:t>
      </w:r>
      <w:r>
        <w:t>☐ स्वयं (</w:t>
      </w:r>
      <w:r w:rsidR="007C7B32" w:rsidRPr="007C7B32">
        <w:rPr>
          <w:rFonts w:asciiTheme="majorHAnsi" w:hAnsiTheme="majorHAnsi" w:cstheme="majorHAnsi"/>
        </w:rPr>
        <w:t>Self</w:t>
      </w:r>
      <w:r>
        <w:t>)</w:t>
      </w:r>
      <w:r w:rsidR="007C7B32">
        <w:tab/>
      </w:r>
      <w:r>
        <w:t>☐ संगठन द्वारा (</w:t>
      </w:r>
      <w:r w:rsidRPr="007C7B32">
        <w:rPr>
          <w:rFonts w:asciiTheme="majorHAnsi" w:hAnsiTheme="majorHAnsi" w:cstheme="majorHAnsi"/>
        </w:rPr>
        <w:t>Organization</w:t>
      </w:r>
      <w:r>
        <w:t xml:space="preserve">)    </w:t>
      </w:r>
    </w:p>
    <w:p w14:paraId="127D9C2B" w14:textId="77777777" w:rsidR="00BA06E8" w:rsidRDefault="00000000" w:rsidP="007C7B32">
      <w:pPr>
        <w:spacing w:after="80" w:line="240" w:lineRule="auto"/>
      </w:pPr>
      <w:r>
        <w:rPr>
          <w:b/>
          <w:sz w:val="24"/>
        </w:rPr>
        <w:t>3. संगठन का विवरण (यदि लागू हो)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184"/>
        <w:gridCol w:w="5184"/>
      </w:tblGrid>
      <w:tr w:rsidR="00BA06E8" w14:paraId="43D63348" w14:textId="77777777">
        <w:trPr>
          <w:jc w:val="center"/>
        </w:trPr>
        <w:tc>
          <w:tcPr>
            <w:tcW w:w="5184" w:type="dxa"/>
            <w:vAlign w:val="center"/>
          </w:tcPr>
          <w:p w14:paraId="77DCD8E3" w14:textId="163FCF0F" w:rsidR="00BA06E8" w:rsidRDefault="007C7B32" w:rsidP="007C7B32">
            <w:pPr>
              <w:spacing w:after="0" w:line="240" w:lineRule="auto"/>
            </w:pPr>
            <w:r w:rsidRPr="007C7B32">
              <w:rPr>
                <w:rFonts w:asciiTheme="majorHAnsi" w:hAnsiTheme="majorHAnsi" w:cstheme="majorHAnsi"/>
                <w:b/>
                <w:sz w:val="22"/>
                <w:szCs w:val="24"/>
              </w:rPr>
              <w:t>Organization Name</w:t>
            </w:r>
            <w:r w:rsidRPr="007C7B32">
              <w:rPr>
                <w:b/>
                <w:sz w:val="22"/>
                <w:szCs w:val="24"/>
              </w:rPr>
              <w:t xml:space="preserve"> </w:t>
            </w:r>
            <w:r>
              <w:rPr>
                <w:b/>
              </w:rPr>
              <w:t>/ संगठन का नाम:</w:t>
            </w:r>
          </w:p>
        </w:tc>
        <w:tc>
          <w:tcPr>
            <w:tcW w:w="5184" w:type="dxa"/>
            <w:vAlign w:val="center"/>
          </w:tcPr>
          <w:p w14:paraId="6E79704D" w14:textId="0907FAFB" w:rsidR="00BA06E8" w:rsidRDefault="00BA06E8" w:rsidP="007C7B32">
            <w:pPr>
              <w:spacing w:after="0" w:line="240" w:lineRule="auto"/>
            </w:pPr>
          </w:p>
        </w:tc>
      </w:tr>
      <w:tr w:rsidR="00BA06E8" w14:paraId="54C01DB7" w14:textId="77777777">
        <w:trPr>
          <w:jc w:val="center"/>
        </w:trPr>
        <w:tc>
          <w:tcPr>
            <w:tcW w:w="5184" w:type="dxa"/>
            <w:vAlign w:val="center"/>
          </w:tcPr>
          <w:p w14:paraId="0B7A2DFF" w14:textId="46C20B3E" w:rsidR="00BA06E8" w:rsidRDefault="007C7B32" w:rsidP="007C7B32">
            <w:pPr>
              <w:spacing w:after="0" w:line="240" w:lineRule="auto"/>
            </w:pPr>
            <w:r w:rsidRPr="007C7B32">
              <w:rPr>
                <w:rFonts w:asciiTheme="majorHAnsi" w:hAnsiTheme="majorHAnsi" w:cstheme="majorHAnsi"/>
                <w:b/>
                <w:sz w:val="22"/>
                <w:szCs w:val="24"/>
              </w:rPr>
              <w:t>Organization Address</w:t>
            </w:r>
            <w:r w:rsidRPr="007C7B32">
              <w:rPr>
                <w:b/>
                <w:sz w:val="22"/>
                <w:szCs w:val="24"/>
              </w:rPr>
              <w:t xml:space="preserve"> </w:t>
            </w:r>
            <w:r>
              <w:rPr>
                <w:b/>
              </w:rPr>
              <w:t>/ संगठन का पता:</w:t>
            </w:r>
          </w:p>
        </w:tc>
        <w:tc>
          <w:tcPr>
            <w:tcW w:w="5184" w:type="dxa"/>
            <w:vAlign w:val="center"/>
          </w:tcPr>
          <w:p w14:paraId="69434522" w14:textId="12341B3F" w:rsidR="00BA06E8" w:rsidRDefault="00BA06E8" w:rsidP="007C7B32">
            <w:pPr>
              <w:spacing w:after="0" w:line="240" w:lineRule="auto"/>
            </w:pPr>
          </w:p>
        </w:tc>
      </w:tr>
    </w:tbl>
    <w:p w14:paraId="6940D2B0" w14:textId="77777777" w:rsidR="00BA06E8" w:rsidRDefault="00000000" w:rsidP="007C7B32">
      <w:pPr>
        <w:spacing w:after="80" w:line="240" w:lineRule="auto"/>
      </w:pPr>
      <w:r>
        <w:rPr>
          <w:b/>
          <w:sz w:val="24"/>
        </w:rPr>
        <w:t xml:space="preserve">4. नामांकन करने वाले / </w:t>
      </w:r>
      <w:r w:rsidRPr="007C7B32">
        <w:rPr>
          <w:rFonts w:asciiTheme="majorHAnsi" w:hAnsiTheme="majorHAnsi" w:cstheme="majorHAnsi"/>
          <w:b/>
          <w:sz w:val="24"/>
        </w:rPr>
        <w:t>Sponsor</w:t>
      </w:r>
      <w:r>
        <w:rPr>
          <w:b/>
          <w:sz w:val="24"/>
        </w:rPr>
        <w:t xml:space="preserve"> का विवरण (यदि लागू हो)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184"/>
        <w:gridCol w:w="5184"/>
      </w:tblGrid>
      <w:tr w:rsidR="00BA06E8" w14:paraId="5369717A" w14:textId="77777777">
        <w:trPr>
          <w:jc w:val="center"/>
        </w:trPr>
        <w:tc>
          <w:tcPr>
            <w:tcW w:w="5184" w:type="dxa"/>
            <w:vAlign w:val="center"/>
          </w:tcPr>
          <w:p w14:paraId="76DFA8A3" w14:textId="77777777" w:rsidR="00BA06E8" w:rsidRDefault="00000000" w:rsidP="007C7B32">
            <w:pPr>
              <w:spacing w:after="0" w:line="240" w:lineRule="auto"/>
            </w:pPr>
            <w:r>
              <w:rPr>
                <w:b/>
              </w:rPr>
              <w:t>नाम:</w:t>
            </w:r>
          </w:p>
        </w:tc>
        <w:tc>
          <w:tcPr>
            <w:tcW w:w="5184" w:type="dxa"/>
            <w:vAlign w:val="center"/>
          </w:tcPr>
          <w:p w14:paraId="7D557B55" w14:textId="77ED83DC" w:rsidR="00BA06E8" w:rsidRDefault="007C7B32" w:rsidP="007C7B32">
            <w:pPr>
              <w:spacing w:after="0" w:line="240" w:lineRule="auto"/>
            </w:pPr>
            <w:r>
              <w:rPr>
                <w:b/>
              </w:rPr>
              <w:t>संपर्क विवरण:</w:t>
            </w:r>
          </w:p>
        </w:tc>
      </w:tr>
    </w:tbl>
    <w:p w14:paraId="098AE19E" w14:textId="77777777" w:rsidR="00BA06E8" w:rsidRDefault="00000000" w:rsidP="007C7B32">
      <w:pPr>
        <w:spacing w:after="80" w:line="240" w:lineRule="auto"/>
      </w:pPr>
      <w:r>
        <w:rPr>
          <w:b/>
          <w:sz w:val="24"/>
        </w:rPr>
        <w:t>5. ज्ञात भाषाएँ</w:t>
      </w:r>
    </w:p>
    <w:tbl>
      <w:tblPr>
        <w:tblW w:w="0" w:type="auto"/>
        <w:jc w:val="center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  <w:insideH w:val="single" w:sz="6" w:space="0" w:color="888888"/>
          <w:insideV w:val="single" w:sz="6" w:space="0" w:color="888888"/>
        </w:tblBorders>
        <w:tblLook w:val="04A0" w:firstRow="1" w:lastRow="0" w:firstColumn="1" w:lastColumn="0" w:noHBand="0" w:noVBand="1"/>
      </w:tblPr>
      <w:tblGrid>
        <w:gridCol w:w="2588"/>
        <w:gridCol w:w="2588"/>
        <w:gridCol w:w="2588"/>
        <w:gridCol w:w="2588"/>
      </w:tblGrid>
      <w:tr w:rsidR="00BA06E8" w14:paraId="1099FAF6" w14:textId="77777777">
        <w:trPr>
          <w:jc w:val="center"/>
        </w:trPr>
        <w:tc>
          <w:tcPr>
            <w:tcW w:w="2592" w:type="dxa"/>
            <w:shd w:val="clear" w:color="auto" w:fill="EDEDED"/>
            <w:vAlign w:val="center"/>
          </w:tcPr>
          <w:p w14:paraId="2FFE1914" w14:textId="77777777" w:rsidR="00BA06E8" w:rsidRDefault="00000000" w:rsidP="007C7B32">
            <w:pPr>
              <w:spacing w:after="0" w:line="240" w:lineRule="auto"/>
              <w:jc w:val="center"/>
            </w:pPr>
            <w:r>
              <w:rPr>
                <w:b/>
              </w:rPr>
              <w:t>भाषा</w:t>
            </w:r>
          </w:p>
        </w:tc>
        <w:tc>
          <w:tcPr>
            <w:tcW w:w="2592" w:type="dxa"/>
            <w:shd w:val="clear" w:color="auto" w:fill="EDEDED"/>
            <w:vAlign w:val="center"/>
          </w:tcPr>
          <w:p w14:paraId="4214F453" w14:textId="77777777" w:rsidR="00BA06E8" w:rsidRDefault="00000000" w:rsidP="007C7B32">
            <w:pPr>
              <w:spacing w:after="0" w:line="240" w:lineRule="auto"/>
              <w:jc w:val="center"/>
            </w:pPr>
            <w:r>
              <w:rPr>
                <w:b/>
              </w:rPr>
              <w:t>पढ़ना</w:t>
            </w:r>
          </w:p>
        </w:tc>
        <w:tc>
          <w:tcPr>
            <w:tcW w:w="2592" w:type="dxa"/>
            <w:shd w:val="clear" w:color="auto" w:fill="EDEDED"/>
            <w:vAlign w:val="center"/>
          </w:tcPr>
          <w:p w14:paraId="38EDE8BF" w14:textId="77777777" w:rsidR="00BA06E8" w:rsidRDefault="00000000" w:rsidP="007C7B32">
            <w:pPr>
              <w:spacing w:after="0" w:line="240" w:lineRule="auto"/>
              <w:jc w:val="center"/>
            </w:pPr>
            <w:r>
              <w:rPr>
                <w:b/>
              </w:rPr>
              <w:t>लिखना</w:t>
            </w:r>
          </w:p>
        </w:tc>
        <w:tc>
          <w:tcPr>
            <w:tcW w:w="2592" w:type="dxa"/>
            <w:shd w:val="clear" w:color="auto" w:fill="EDEDED"/>
            <w:vAlign w:val="center"/>
          </w:tcPr>
          <w:p w14:paraId="1A06C400" w14:textId="77777777" w:rsidR="00BA06E8" w:rsidRDefault="00000000" w:rsidP="007C7B32">
            <w:pPr>
              <w:spacing w:after="0" w:line="240" w:lineRule="auto"/>
              <w:jc w:val="center"/>
            </w:pPr>
            <w:r>
              <w:rPr>
                <w:b/>
              </w:rPr>
              <w:t>बोलना</w:t>
            </w:r>
          </w:p>
        </w:tc>
      </w:tr>
      <w:tr w:rsidR="00BA06E8" w14:paraId="06E33685" w14:textId="77777777">
        <w:trPr>
          <w:jc w:val="center"/>
        </w:trPr>
        <w:tc>
          <w:tcPr>
            <w:tcW w:w="2592" w:type="dxa"/>
            <w:vAlign w:val="center"/>
          </w:tcPr>
          <w:p w14:paraId="7E3D635D" w14:textId="77777777" w:rsidR="00BA06E8" w:rsidRDefault="00000000" w:rsidP="007C7B32">
            <w:pPr>
              <w:spacing w:after="0" w:line="240" w:lineRule="auto"/>
              <w:jc w:val="center"/>
            </w:pPr>
            <w:r>
              <w:t>हिंदी</w:t>
            </w:r>
          </w:p>
        </w:tc>
        <w:tc>
          <w:tcPr>
            <w:tcW w:w="2592" w:type="dxa"/>
            <w:vAlign w:val="center"/>
          </w:tcPr>
          <w:p w14:paraId="1419E93D" w14:textId="77777777" w:rsidR="00BA06E8" w:rsidRDefault="00000000" w:rsidP="007C7B32">
            <w:pPr>
              <w:spacing w:after="0" w:line="240" w:lineRule="auto"/>
              <w:jc w:val="center"/>
            </w:pPr>
            <w:r>
              <w:rPr>
                <w:sz w:val="24"/>
              </w:rPr>
              <w:t>☐</w:t>
            </w:r>
          </w:p>
        </w:tc>
        <w:tc>
          <w:tcPr>
            <w:tcW w:w="2592" w:type="dxa"/>
            <w:vAlign w:val="center"/>
          </w:tcPr>
          <w:p w14:paraId="411585C7" w14:textId="77777777" w:rsidR="00BA06E8" w:rsidRDefault="00000000" w:rsidP="007C7B32">
            <w:pPr>
              <w:spacing w:after="0" w:line="240" w:lineRule="auto"/>
              <w:jc w:val="center"/>
            </w:pPr>
            <w:r>
              <w:rPr>
                <w:sz w:val="24"/>
              </w:rPr>
              <w:t>☐</w:t>
            </w:r>
          </w:p>
        </w:tc>
        <w:tc>
          <w:tcPr>
            <w:tcW w:w="2592" w:type="dxa"/>
            <w:vAlign w:val="center"/>
          </w:tcPr>
          <w:p w14:paraId="71B9FB1B" w14:textId="77777777" w:rsidR="00BA06E8" w:rsidRDefault="00000000" w:rsidP="007C7B32">
            <w:pPr>
              <w:spacing w:after="0" w:line="240" w:lineRule="auto"/>
              <w:jc w:val="center"/>
            </w:pPr>
            <w:r>
              <w:rPr>
                <w:sz w:val="24"/>
              </w:rPr>
              <w:t>☐</w:t>
            </w:r>
          </w:p>
        </w:tc>
      </w:tr>
      <w:tr w:rsidR="00BA06E8" w14:paraId="0AC2F3C5" w14:textId="77777777">
        <w:trPr>
          <w:jc w:val="center"/>
        </w:trPr>
        <w:tc>
          <w:tcPr>
            <w:tcW w:w="2592" w:type="dxa"/>
            <w:vAlign w:val="center"/>
          </w:tcPr>
          <w:p w14:paraId="55AF3B98" w14:textId="77777777" w:rsidR="00BA06E8" w:rsidRDefault="00000000" w:rsidP="007C7B32">
            <w:pPr>
              <w:spacing w:after="0" w:line="240" w:lineRule="auto"/>
              <w:jc w:val="center"/>
            </w:pPr>
            <w:r>
              <w:t>मराठी</w:t>
            </w:r>
          </w:p>
        </w:tc>
        <w:tc>
          <w:tcPr>
            <w:tcW w:w="2592" w:type="dxa"/>
            <w:vAlign w:val="center"/>
          </w:tcPr>
          <w:p w14:paraId="3E8E27A9" w14:textId="77777777" w:rsidR="00BA06E8" w:rsidRDefault="00000000" w:rsidP="007C7B32">
            <w:pPr>
              <w:spacing w:after="0" w:line="240" w:lineRule="auto"/>
              <w:jc w:val="center"/>
            </w:pPr>
            <w:r>
              <w:rPr>
                <w:sz w:val="24"/>
              </w:rPr>
              <w:t>☐</w:t>
            </w:r>
          </w:p>
        </w:tc>
        <w:tc>
          <w:tcPr>
            <w:tcW w:w="2592" w:type="dxa"/>
            <w:vAlign w:val="center"/>
          </w:tcPr>
          <w:p w14:paraId="6E945862" w14:textId="77777777" w:rsidR="00BA06E8" w:rsidRDefault="00000000" w:rsidP="007C7B32">
            <w:pPr>
              <w:spacing w:after="0" w:line="240" w:lineRule="auto"/>
              <w:jc w:val="center"/>
            </w:pPr>
            <w:r>
              <w:rPr>
                <w:sz w:val="24"/>
              </w:rPr>
              <w:t>☐</w:t>
            </w:r>
          </w:p>
        </w:tc>
        <w:tc>
          <w:tcPr>
            <w:tcW w:w="2592" w:type="dxa"/>
            <w:vAlign w:val="center"/>
          </w:tcPr>
          <w:p w14:paraId="4C0F8736" w14:textId="77777777" w:rsidR="00BA06E8" w:rsidRDefault="00000000" w:rsidP="007C7B32">
            <w:pPr>
              <w:spacing w:after="0" w:line="240" w:lineRule="auto"/>
              <w:jc w:val="center"/>
            </w:pPr>
            <w:r>
              <w:rPr>
                <w:sz w:val="24"/>
              </w:rPr>
              <w:t>☐</w:t>
            </w:r>
          </w:p>
        </w:tc>
      </w:tr>
      <w:tr w:rsidR="00BA06E8" w14:paraId="71BBB210" w14:textId="77777777">
        <w:trPr>
          <w:jc w:val="center"/>
        </w:trPr>
        <w:tc>
          <w:tcPr>
            <w:tcW w:w="2592" w:type="dxa"/>
            <w:vAlign w:val="center"/>
          </w:tcPr>
          <w:p w14:paraId="740E752D" w14:textId="77777777" w:rsidR="00BA06E8" w:rsidRDefault="00000000" w:rsidP="007C7B32">
            <w:pPr>
              <w:spacing w:after="0" w:line="240" w:lineRule="auto"/>
              <w:jc w:val="center"/>
            </w:pPr>
            <w:r>
              <w:t>अंग्रेज़ी</w:t>
            </w:r>
          </w:p>
        </w:tc>
        <w:tc>
          <w:tcPr>
            <w:tcW w:w="2592" w:type="dxa"/>
            <w:vAlign w:val="center"/>
          </w:tcPr>
          <w:p w14:paraId="69B22A6B" w14:textId="77777777" w:rsidR="00BA06E8" w:rsidRDefault="00000000" w:rsidP="007C7B32">
            <w:pPr>
              <w:spacing w:after="0" w:line="240" w:lineRule="auto"/>
              <w:jc w:val="center"/>
            </w:pPr>
            <w:r>
              <w:rPr>
                <w:sz w:val="24"/>
              </w:rPr>
              <w:t>☐</w:t>
            </w:r>
          </w:p>
        </w:tc>
        <w:tc>
          <w:tcPr>
            <w:tcW w:w="2592" w:type="dxa"/>
            <w:vAlign w:val="center"/>
          </w:tcPr>
          <w:p w14:paraId="73123A70" w14:textId="77777777" w:rsidR="00BA06E8" w:rsidRDefault="00000000" w:rsidP="007C7B32">
            <w:pPr>
              <w:spacing w:after="0" w:line="240" w:lineRule="auto"/>
              <w:jc w:val="center"/>
            </w:pPr>
            <w:r>
              <w:rPr>
                <w:sz w:val="24"/>
              </w:rPr>
              <w:t>☐</w:t>
            </w:r>
          </w:p>
        </w:tc>
        <w:tc>
          <w:tcPr>
            <w:tcW w:w="2592" w:type="dxa"/>
            <w:vAlign w:val="center"/>
          </w:tcPr>
          <w:p w14:paraId="1D58C649" w14:textId="77777777" w:rsidR="00BA06E8" w:rsidRDefault="00000000" w:rsidP="007C7B32">
            <w:pPr>
              <w:spacing w:after="0" w:line="240" w:lineRule="auto"/>
              <w:jc w:val="center"/>
            </w:pPr>
            <w:r>
              <w:rPr>
                <w:sz w:val="24"/>
              </w:rPr>
              <w:t>☐</w:t>
            </w:r>
          </w:p>
        </w:tc>
      </w:tr>
      <w:tr w:rsidR="00BA06E8" w14:paraId="731BDE70" w14:textId="77777777">
        <w:trPr>
          <w:jc w:val="center"/>
        </w:trPr>
        <w:tc>
          <w:tcPr>
            <w:tcW w:w="2592" w:type="dxa"/>
            <w:vAlign w:val="center"/>
          </w:tcPr>
          <w:p w14:paraId="48AAFDF5" w14:textId="77777777" w:rsidR="00BA06E8" w:rsidRDefault="00000000" w:rsidP="007C7B32">
            <w:pPr>
              <w:spacing w:after="0" w:line="240" w:lineRule="auto"/>
              <w:jc w:val="center"/>
            </w:pPr>
            <w:r>
              <w:t>अन्य: ____________</w:t>
            </w:r>
          </w:p>
        </w:tc>
        <w:tc>
          <w:tcPr>
            <w:tcW w:w="2592" w:type="dxa"/>
            <w:vAlign w:val="center"/>
          </w:tcPr>
          <w:p w14:paraId="62DD7A71" w14:textId="77777777" w:rsidR="00BA06E8" w:rsidRDefault="00000000" w:rsidP="007C7B32">
            <w:pPr>
              <w:spacing w:after="0" w:line="240" w:lineRule="auto"/>
              <w:jc w:val="center"/>
            </w:pPr>
            <w:r>
              <w:rPr>
                <w:sz w:val="24"/>
              </w:rPr>
              <w:t>☐</w:t>
            </w:r>
          </w:p>
        </w:tc>
        <w:tc>
          <w:tcPr>
            <w:tcW w:w="2592" w:type="dxa"/>
            <w:vAlign w:val="center"/>
          </w:tcPr>
          <w:p w14:paraId="65AF241B" w14:textId="77777777" w:rsidR="00BA06E8" w:rsidRDefault="00000000" w:rsidP="007C7B32">
            <w:pPr>
              <w:spacing w:after="0" w:line="240" w:lineRule="auto"/>
              <w:jc w:val="center"/>
            </w:pPr>
            <w:r>
              <w:rPr>
                <w:sz w:val="24"/>
              </w:rPr>
              <w:t>☐</w:t>
            </w:r>
          </w:p>
        </w:tc>
        <w:tc>
          <w:tcPr>
            <w:tcW w:w="2592" w:type="dxa"/>
            <w:vAlign w:val="center"/>
          </w:tcPr>
          <w:p w14:paraId="0B08FE99" w14:textId="77777777" w:rsidR="00BA06E8" w:rsidRDefault="00000000" w:rsidP="007C7B32">
            <w:pPr>
              <w:spacing w:after="0" w:line="240" w:lineRule="auto"/>
              <w:jc w:val="center"/>
            </w:pPr>
            <w:r>
              <w:rPr>
                <w:sz w:val="24"/>
              </w:rPr>
              <w:t>☐</w:t>
            </w:r>
          </w:p>
        </w:tc>
      </w:tr>
    </w:tbl>
    <w:p w14:paraId="0F316AFF" w14:textId="77777777" w:rsidR="00BA06E8" w:rsidRDefault="00000000" w:rsidP="007C7B32">
      <w:pPr>
        <w:spacing w:after="40" w:line="240" w:lineRule="auto"/>
      </w:pPr>
      <w:r>
        <w:rPr>
          <w:b/>
          <w:sz w:val="24"/>
        </w:rPr>
        <w:t xml:space="preserve">6. नामांकन / </w:t>
      </w:r>
      <w:r w:rsidRPr="007C7B32">
        <w:rPr>
          <w:rFonts w:asciiTheme="majorHAnsi" w:hAnsiTheme="majorHAnsi" w:cstheme="majorHAnsi"/>
          <w:b/>
          <w:sz w:val="24"/>
        </w:rPr>
        <w:t>Enrollment</w:t>
      </w:r>
      <w:r>
        <w:rPr>
          <w:b/>
          <w:sz w:val="24"/>
        </w:rPr>
        <w:t xml:space="preserve"> का प्रकार</w:t>
      </w:r>
    </w:p>
    <w:p w14:paraId="75E2794C" w14:textId="77777777" w:rsidR="00BA06E8" w:rsidRDefault="00000000" w:rsidP="007C7B32">
      <w:pPr>
        <w:spacing w:after="40" w:line="240" w:lineRule="auto"/>
      </w:pPr>
      <w:r>
        <w:rPr>
          <w:b/>
        </w:rPr>
        <w:t xml:space="preserve">कृपया चुनें: </w:t>
      </w:r>
      <w:r>
        <w:t>☐ आवासीय (</w:t>
      </w:r>
      <w:r w:rsidRPr="007C7B32">
        <w:rPr>
          <w:rFonts w:asciiTheme="majorHAnsi" w:hAnsiTheme="majorHAnsi" w:cstheme="majorHAnsi"/>
        </w:rPr>
        <w:t>Residential</w:t>
      </w:r>
      <w:r>
        <w:t>)    ☐ गैर-आवासीय (</w:t>
      </w:r>
      <w:r w:rsidRPr="007C7B32">
        <w:rPr>
          <w:rFonts w:asciiTheme="majorHAnsi" w:hAnsiTheme="majorHAnsi" w:cstheme="majorHAnsi"/>
        </w:rPr>
        <w:t>Non-Residential</w:t>
      </w:r>
      <w:r>
        <w:t xml:space="preserve">)    </w:t>
      </w:r>
    </w:p>
    <w:p w14:paraId="0C544F73" w14:textId="74455BCF" w:rsidR="00BA06E8" w:rsidRPr="00715304" w:rsidRDefault="00000000" w:rsidP="007C7B32">
      <w:pPr>
        <w:spacing w:after="80" w:line="240" w:lineRule="auto"/>
        <w:rPr>
          <w:b/>
          <w:sz w:val="24"/>
          <w:lang w:val="en-IN"/>
        </w:rPr>
      </w:pPr>
      <w:r>
        <w:rPr>
          <w:b/>
          <w:sz w:val="24"/>
        </w:rPr>
        <w:t>7. घोषणा</w:t>
      </w:r>
      <w:r w:rsidR="00715304">
        <w:rPr>
          <w:b/>
          <w:sz w:val="24"/>
        </w:rPr>
        <w:t xml:space="preserve"> (</w:t>
      </w:r>
      <w:r w:rsidR="00715304" w:rsidRPr="00715304">
        <w:rPr>
          <w:bCs/>
          <w:sz w:val="28"/>
          <w:szCs w:val="24"/>
          <w:cs/>
          <w:lang w:bidi="hi-IN"/>
        </w:rPr>
        <w:t>वचन</w:t>
      </w:r>
      <w:r w:rsidR="00715304">
        <w:rPr>
          <w:b/>
          <w:sz w:val="24"/>
        </w:rPr>
        <w:t xml:space="preserve">) / </w:t>
      </w:r>
      <w:r w:rsidR="00715304" w:rsidRPr="00715304">
        <w:rPr>
          <w:rFonts w:asciiTheme="majorHAnsi" w:hAnsiTheme="majorHAnsi" w:cstheme="majorHAnsi"/>
          <w:b/>
          <w:sz w:val="24"/>
        </w:rPr>
        <w:t>Declaration</w:t>
      </w:r>
    </w:p>
    <w:tbl>
      <w:tblPr>
        <w:tblW w:w="0" w:type="auto"/>
        <w:jc w:val="center"/>
        <w:tblBorders>
          <w:top w:val="single" w:sz="8" w:space="0" w:color="666666"/>
          <w:left w:val="single" w:sz="8" w:space="0" w:color="666666"/>
          <w:bottom w:val="single" w:sz="8" w:space="0" w:color="666666"/>
          <w:right w:val="single" w:sz="8" w:space="0" w:color="666666"/>
          <w:insideH w:val="single" w:sz="8" w:space="0" w:color="666666"/>
          <w:insideV w:val="single" w:sz="8" w:space="0" w:color="666666"/>
        </w:tblBorders>
        <w:tblLook w:val="04A0" w:firstRow="1" w:lastRow="0" w:firstColumn="1" w:lastColumn="0" w:noHBand="0" w:noVBand="1"/>
      </w:tblPr>
      <w:tblGrid>
        <w:gridCol w:w="5174"/>
        <w:gridCol w:w="5174"/>
      </w:tblGrid>
      <w:tr w:rsidR="00BA06E8" w14:paraId="4473E398" w14:textId="77777777">
        <w:trPr>
          <w:jc w:val="center"/>
        </w:trPr>
        <w:tc>
          <w:tcPr>
            <w:tcW w:w="10368" w:type="dxa"/>
            <w:gridSpan w:val="2"/>
          </w:tcPr>
          <w:p w14:paraId="1978A58D" w14:textId="0648E07A" w:rsidR="00BA06E8" w:rsidRPr="00AF6164" w:rsidRDefault="00000000" w:rsidP="007C7B32">
            <w:pPr>
              <w:spacing w:after="0" w:line="240" w:lineRule="auto"/>
              <w:rPr>
                <w:rFonts w:asciiTheme="minorBidi" w:hAnsiTheme="minorBidi"/>
              </w:rPr>
            </w:pPr>
            <w:r w:rsidRPr="00AF6164">
              <w:rPr>
                <w:rFonts w:asciiTheme="minorBidi" w:hAnsiTheme="minorBidi"/>
                <w:sz w:val="22"/>
                <w:szCs w:val="24"/>
              </w:rPr>
              <w:t>मैंने अनुभव 2026 के ब्रॉशर में प्रकाशित सभी विवरण, जिसमें</w:t>
            </w:r>
            <w:r w:rsidR="00AF6164" w:rsidRPr="00AF6164">
              <w:rPr>
                <w:rFonts w:asciiTheme="minorBidi" w:hAnsiTheme="minorBidi"/>
                <w:sz w:val="22"/>
                <w:szCs w:val="24"/>
              </w:rPr>
              <w:t xml:space="preserve"> </w:t>
            </w:r>
            <w:r w:rsidR="00AF6164" w:rsidRPr="00AF6164">
              <w:rPr>
                <w:rFonts w:asciiTheme="minorBidi" w:hAnsiTheme="minorBidi"/>
                <w:sz w:val="22"/>
                <w:szCs w:val="24"/>
                <w:cs/>
                <w:lang w:bidi="mr"/>
              </w:rPr>
              <w:t>सूचित सहमति</w:t>
            </w:r>
            <w:r w:rsidR="00AF6164" w:rsidRPr="00AF6164">
              <w:rPr>
                <w:rFonts w:asciiTheme="minorBidi" w:hAnsiTheme="minorBidi"/>
                <w:sz w:val="22"/>
                <w:szCs w:val="24"/>
                <w:lang w:bidi="mr"/>
              </w:rPr>
              <w:t>/</w:t>
            </w:r>
            <w:r w:rsidRPr="00AF6164">
              <w:rPr>
                <w:rFonts w:asciiTheme="minorBidi" w:hAnsiTheme="minorBidi"/>
                <w:sz w:val="22"/>
                <w:szCs w:val="24"/>
              </w:rPr>
              <w:t xml:space="preserve"> </w:t>
            </w:r>
            <w:r w:rsidRPr="00AF6164">
              <w:rPr>
                <w:rFonts w:asciiTheme="minorBidi" w:hAnsiTheme="minorBidi"/>
                <w:sz w:val="24"/>
                <w:szCs w:val="28"/>
              </w:rPr>
              <w:t xml:space="preserve">informed consent </w:t>
            </w:r>
            <w:r w:rsidRPr="00AF6164">
              <w:rPr>
                <w:rFonts w:asciiTheme="minorBidi" w:hAnsiTheme="minorBidi"/>
                <w:sz w:val="22"/>
                <w:szCs w:val="24"/>
              </w:rPr>
              <w:t>से जुड़ी जानकारी भी शामिल है, पढ़ लिए हैं। मैं अपनी पूरी समझ और अपने निर्णय की पूर्ण जिम्मेदारी लेते हुए इस कार्यक्रम के लिए नामांकन कर रहा/रही हूँ।</w:t>
            </w:r>
          </w:p>
        </w:tc>
      </w:tr>
      <w:tr w:rsidR="00BA06E8" w14:paraId="195DF10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184" w:type="dxa"/>
            <w:vAlign w:val="center"/>
          </w:tcPr>
          <w:p w14:paraId="56AB749F" w14:textId="77777777" w:rsidR="006A720A" w:rsidRDefault="006A720A" w:rsidP="007C7B32">
            <w:pPr>
              <w:spacing w:after="0" w:line="240" w:lineRule="auto"/>
              <w:rPr>
                <w:b/>
              </w:rPr>
            </w:pPr>
          </w:p>
          <w:p w14:paraId="0857BB8C" w14:textId="0AA5D2CE" w:rsidR="00BA06E8" w:rsidRDefault="00000000" w:rsidP="007C7B3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हस्ताक्षर: ___________________________</w:t>
            </w:r>
          </w:p>
          <w:p w14:paraId="2CEF221A" w14:textId="77777777" w:rsidR="006A720A" w:rsidRDefault="006A720A" w:rsidP="007C7B32">
            <w:pPr>
              <w:spacing w:after="0" w:line="240" w:lineRule="auto"/>
            </w:pPr>
          </w:p>
        </w:tc>
        <w:tc>
          <w:tcPr>
            <w:tcW w:w="5184" w:type="dxa"/>
            <w:vAlign w:val="center"/>
          </w:tcPr>
          <w:p w14:paraId="6CFBF7CA" w14:textId="77777777" w:rsidR="00BA06E8" w:rsidRDefault="00000000" w:rsidP="007C7B32">
            <w:pPr>
              <w:spacing w:after="0" w:line="240" w:lineRule="auto"/>
            </w:pPr>
            <w:r>
              <w:rPr>
                <w:b/>
              </w:rPr>
              <w:t>तारीख: ___________________________</w:t>
            </w:r>
          </w:p>
        </w:tc>
      </w:tr>
    </w:tbl>
    <w:p w14:paraId="43F36724" w14:textId="227C497F" w:rsidR="00BA06E8" w:rsidRPr="00AF6164" w:rsidRDefault="00000000" w:rsidP="007C7B32">
      <w:pPr>
        <w:spacing w:line="240" w:lineRule="auto"/>
        <w:jc w:val="center"/>
        <w:rPr>
          <w:sz w:val="24"/>
          <w:szCs w:val="28"/>
        </w:rPr>
      </w:pPr>
      <w:r w:rsidRPr="00AF6164">
        <w:rPr>
          <w:i/>
          <w:sz w:val="22"/>
          <w:szCs w:val="28"/>
        </w:rPr>
        <w:t>कृपया सभी आवश्यक जानकारी स्पष्ट रूप से भरें।</w:t>
      </w:r>
    </w:p>
    <w:sectPr w:rsidR="00BA06E8" w:rsidRPr="00AF6164" w:rsidSect="00034616">
      <w:pgSz w:w="12240" w:h="15840"/>
      <w:pgMar w:top="792" w:right="936" w:bottom="792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54892642">
    <w:abstractNumId w:val="8"/>
  </w:num>
  <w:num w:numId="2" w16cid:durableId="1566600651">
    <w:abstractNumId w:val="6"/>
  </w:num>
  <w:num w:numId="3" w16cid:durableId="1014068119">
    <w:abstractNumId w:val="5"/>
  </w:num>
  <w:num w:numId="4" w16cid:durableId="928343703">
    <w:abstractNumId w:val="4"/>
  </w:num>
  <w:num w:numId="5" w16cid:durableId="212356293">
    <w:abstractNumId w:val="7"/>
  </w:num>
  <w:num w:numId="6" w16cid:durableId="911617941">
    <w:abstractNumId w:val="3"/>
  </w:num>
  <w:num w:numId="7" w16cid:durableId="1791165478">
    <w:abstractNumId w:val="2"/>
  </w:num>
  <w:num w:numId="8" w16cid:durableId="1586498825">
    <w:abstractNumId w:val="1"/>
  </w:num>
  <w:num w:numId="9" w16cid:durableId="1327900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23C91"/>
    <w:rsid w:val="006A720A"/>
    <w:rsid w:val="006C1AA8"/>
    <w:rsid w:val="00715304"/>
    <w:rsid w:val="007C7B32"/>
    <w:rsid w:val="00A9798E"/>
    <w:rsid w:val="00AA1D8D"/>
    <w:rsid w:val="00AF6164"/>
    <w:rsid w:val="00B47730"/>
    <w:rsid w:val="00B5479E"/>
    <w:rsid w:val="00BA06E8"/>
    <w:rsid w:val="00CB0664"/>
    <w:rsid w:val="00D27D8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520293"/>
  <w14:defaultImageDpi w14:val="300"/>
  <w15:docId w15:val="{991DC782-551A-4D77-970C-BB9DB5B87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Noto Sans Devanagari" w:eastAsia="Noto Sans Devanagari" w:hAnsi="Noto Sans Devanagari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1530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15304"/>
    <w:rPr>
      <w:rFonts w:ascii="Consolas" w:eastAsia="Noto Sans Devanagari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Gauri Nigudkar</cp:lastModifiedBy>
  <cp:revision>2</cp:revision>
  <dcterms:created xsi:type="dcterms:W3CDTF">2026-05-02T13:19:00Z</dcterms:created>
  <dcterms:modified xsi:type="dcterms:W3CDTF">2026-05-02T13:19:00Z</dcterms:modified>
  <cp:category/>
</cp:coreProperties>
</file>